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书名：由文学革命到革文学的命</w:t>
      </w:r>
    </w:p>
    <w:p>
      <w:r>
        <w:t>作者：郑学稼著</w:t>
      </w:r>
    </w:p>
    <w:p>
      <w:r>
        <w:t>出版社：胜利出版社,1943.01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由文学革命到革文学的命 评论地址：https://www.jiaokey.com/book/detail/12657949.html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