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四年来之教育与文化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四年来之教育与文化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本书出售、求购地址：https://www.jiaokey.com/book/detail/12657925.html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关键词搜索：https://www.jiaokey.com/tag/四年来之教育与文化.html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