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书名：唐月照关河  陕西史册上辉煌靓丽的篇章</w:t>
      </w:r>
    </w:p>
    <w:p>
      <w:r>
        <w:t>作者:贾志刚主编</w:t>
      </w:r>
    </w:p>
    <w:p>
      <w:r>
        <w:t>出版社:西安：西北大学出版社</w:t>
      </w:r>
    </w:p>
    <w:p>
      <w:r>
        <w:t>出版日期：2009.12</w:t>
      </w:r>
    </w:p>
    <w:p>
      <w:r>
        <w:t>总页数：233</w:t>
      </w:r>
    </w:p>
    <w:p>
      <w:r>
        <w:t>更多请访问教客网:www.jiaokey.com</w:t>
      </w:r>
    </w:p>
    <w:p>
      <w:r>
        <w:t>唐月照关河  陕西史册上辉煌靓丽的篇章评论地址：https://www.jiaokey.com/book/detail/12657821.html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