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书名：逆旅  竹久梦二的世界</w:t>
      </w:r>
    </w:p>
    <w:p>
      <w:r>
        <w:t>作者：刘柠著</w:t>
      </w:r>
    </w:p>
    <w:p>
      <w:r>
        <w:t>出版社：北京:新星出版社,2010.05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逆旅  竹久梦二的世界 评论地址：https://www.jiaokey.com/book/detail/12657814.html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