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鬼打墙全集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鬼打墙全集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本书出售、求购地址：https://www.jiaokey.com/book/detail/12657795.html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关键词搜索：https://www.jiaokey.com/tag/鬼打墙全集.html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