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外国中短篇小说藏本  马克·吐温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外国中短篇小说藏本  马克·吐温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本书出售、求购地址：https://www.jiaokey.com/book/detail/12657780.html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关键词搜索：https://www.jiaokey.com/tag/外国中短篇小说藏本  马克·吐温.html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