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书名：阳光下的无限冥想</w:t>
      </w:r>
    </w:p>
    <w:p>
      <w:r>
        <w:t>作者：北京大学医学部专家组编</w:t>
      </w:r>
    </w:p>
    <w:p>
      <w:r>
        <w:t>出版社：西安:陕西师范大学出版社,2010.04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阳光下的无限冥想 评论地址：https://www.jiaokey.com/book/detail/12657779.html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