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2011考研英语经典必备600句（星火）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2011考研英语经典必备600句（星火）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本书出售、求购地址：https://www.jiaokey.com/book/detail/12657757.html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关键词搜索：https://www.jiaokey.com/tag/2011考研英语经典必备600句（星火）.html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