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  人气美剧100主题掀起短句风暴  第2辑</w:t>
      </w:r>
    </w:p>
    <w:p>
      <w:r>
        <w:rPr>
          <w:rFonts w:ascii="宋体" w:hAnsi="宋体" w:eastAsia="宋体"/>
          <w:sz w:val="24"/>
        </w:rPr>
        <w:t>韩国E&amp;C工作室著；秦晓静译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  人气美剧100主题掀起短句风暴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韩国E&amp;C工作室著；秦晓静译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本书出售、求购地址：https://www.jiaokey.com/book/detail/12657743.html</w:t>
      </w:r>
    </w:p>
    <w:p>
      <w:r>
        <w:t>更多相关图书推荐：https://www.jiaokey.com</w:t>
      </w:r>
    </w:p>
    <w:p>
      <w:r>
        <w:t>韩国E&amp;C工作室著；秦晓静译 其他作品：https://www.jiaokey.com/tag/韩国E&amp;C工作室著；秦晓静译.html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关键词搜索：https://www.jiaokey.com/tag/星火  人气美剧100主题掀起短句风暴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