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我要考研2011考研英语大纲词汇考点突破</w:t>
      </w:r>
    </w:p>
    <w:p>
      <w:r>
        <w:rPr>
          <w:rFonts w:ascii="宋体" w:hAnsi="宋体" w:eastAsia="宋体"/>
          <w:sz w:val="24"/>
        </w:rPr>
        <w:t>宫东风编著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我要考研2011考研英语大纲词汇考点突破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本书出售、求购地址：https://www.jiaokey.com/book/detail/12657719.html</w:t>
      </w:r>
    </w:p>
    <w:p>
      <w:r>
        <w:t>更多相关图书推荐：https://www.jiaokey.com</w:t>
      </w:r>
    </w:p>
    <w:p>
      <w:r>
        <w:t>宫东风编著 其他作品：https://www.jiaokey.com/tag/宫东风编著.html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关键词搜索：https://www.jiaokey.com/tag/我要考研2011考研英语大纲词汇考点突破.html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