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中国人能做到  民国实业家卢作孚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中国人能做到  民国实业家卢作孚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本书出售、求购地址：https://www.jiaokey.com/book/detail/12657708.html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关键词搜索：https://www.jiaokey.com/tag/中国人能做到  民国实业家卢作孚.html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