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书名：初等统计学习题及复习题详解  1985年第4版</w:t>
      </w:r>
    </w:p>
    <w:p>
      <w:r>
        <w:t>作者:旺纳科特（Wonnacott，R.J.），旺纳科特（Wonnacott，T.H.）著；张秀惠译</w:t>
      </w:r>
    </w:p>
    <w:p>
      <w:r>
        <w:t>出版社:台湾：晓园出版社</w:t>
      </w:r>
    </w:p>
    <w:p>
      <w:r>
        <w:t>出版日期：1988.11</w:t>
      </w:r>
    </w:p>
    <w:p>
      <w:r>
        <w:t>总页数：477</w:t>
      </w:r>
    </w:p>
    <w:p>
      <w:r>
        <w:t>更多请访问教客网:www.jiaokey.com</w:t>
      </w:r>
    </w:p>
    <w:p>
      <w:r>
        <w:t>初等统计学习题及复习题详解  1985年第4版评论地址：https://www.jiaokey.com/book/detail/12657697.html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