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人生58个败局  陷于这些败局你将遭遇坎坷</w:t>
      </w:r>
    </w:p>
    <w:p>
      <w:r>
        <w:rPr>
          <w:rFonts w:ascii="宋体" w:hAnsi="宋体" w:eastAsia="宋体"/>
          <w:sz w:val="24"/>
        </w:rPr>
        <w:t>张振学著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人生58个败局  陷于这些败局你将遭遇坎坷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本书出售、求购地址：https://www.jiaokey.com/book/detail/12657604.html</w:t>
      </w:r>
    </w:p>
    <w:p>
      <w:r>
        <w:t>更多相关图书推荐：https://www.jiaokey.com</w:t>
      </w:r>
    </w:p>
    <w:p>
      <w:r>
        <w:t>张振学著 其他作品：https://www.jiaokey.com/tag/张振学著.html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关键词搜索：https://www.jiaokey.com/tag/人生58个败局  陷于这些败局你将遭遇坎坷.html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