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开创人际关系最佳局面的方法  如何让人人都喜欢你</w:t>
      </w:r>
    </w:p>
    <w:p>
      <w:r>
        <w:rPr>
          <w:rFonts w:ascii="宋体" w:hAnsi="宋体" w:eastAsia="宋体"/>
          <w:sz w:val="24"/>
        </w:rPr>
        <w:t>唯高著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开创人际关系最佳局面的方法  如何让人人都喜欢你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唯高著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本书出售、求购地址：https://www.jiaokey.com/book/detail/12657585.html</w:t>
      </w:r>
    </w:p>
    <w:p>
      <w:r>
        <w:t>更多相关图书推荐：https://www.jiaokey.com</w:t>
      </w:r>
    </w:p>
    <w:p>
      <w:r>
        <w:t>唯高著 其他作品：https://www.jiaokey.com/tag/唯高著.html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关键词搜索：https://www.jiaokey.com/tag/开创人际关系最佳局面的方法  如何让人人都喜欢你.html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