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书名：怎样与任何人谈好任何事  金领女人魅力手册</w:t>
      </w:r>
    </w:p>
    <w:p>
      <w:r>
        <w:t>作者：（美）芭芭拉·沃尔特斯著；戴欢等编译</w:t>
      </w:r>
    </w:p>
    <w:p>
      <w:r>
        <w:t>出版社：乌鲁木齐：新疆人民出版社</w:t>
      </w:r>
    </w:p>
    <w:p>
      <w:r>
        <w:t>出版日期：2001.10</w:t>
      </w:r>
    </w:p>
    <w:p>
      <w:r>
        <w:t>总页数：394</w:t>
      </w:r>
    </w:p>
    <w:p>
      <w:r>
        <w:t>更多请访问教客网: www.jiaokey.com</w:t>
      </w:r>
    </w:p>
    <w:p>
      <w:r>
        <w:t>怎样与任何人谈好任何事  金领女人魅力手册 评论地址：https://www.jiaokey.com/book/detail/12657573.html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