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句子里的世界  重寻朱自清  中国现代知识者的路</w:t>
      </w:r>
    </w:p>
    <w:p>
      <w:r>
        <w:rPr>
          <w:rFonts w:ascii="宋体" w:hAnsi="宋体" w:eastAsia="宋体"/>
          <w:sz w:val="24"/>
        </w:rPr>
        <w:t>张晓东著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句子里的世界  重寻朱自清  中国现代知识者的路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作家-zuo jia-人物研究-中国-现代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本书出售、求购地址：https://www.jiaokey.com/book/detail/12657388.html</w:t>
      </w:r>
    </w:p>
    <w:p>
      <w:r>
        <w:t>更多相关图书推荐：https://www.jiaokey.com</w:t>
      </w:r>
    </w:p>
    <w:p>
      <w:r>
        <w:t>张晓东著 其他作品：https://www.jiaokey.com/tag/张晓东著.html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关键词搜索：https://www.jiaokey.com/tag/作家-zuo jia-人物研究-中国-现代.html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