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马氏文通校注  下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本书出售、求购地址：https://www.jiaokey.com/book/detail/12657287.html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关键词搜索：https://www.jiaokey.com/tag/马氏文通校注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