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TRANSLATION  with special reference to Chinese and English  (论翻译）</w:t>
      </w:r>
    </w:p>
    <w:p>
      <w:r>
        <w:rPr>
          <w:rFonts w:ascii="宋体" w:hAnsi="宋体" w:eastAsia="宋体"/>
          <w:sz w:val="24"/>
        </w:rPr>
        <w:t>Eugene A.Nida著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TRANSLATION  with special reference to Chinese and English  (论翻译）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A.Nida著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本书出售、求购地址：https://www.jiaokey.com/book/detail/12657247.html</w:t>
      </w:r>
    </w:p>
    <w:p>
      <w:r>
        <w:t>更多相关图书推荐：https://www.jiaokey.com</w:t>
      </w:r>
    </w:p>
    <w:p>
      <w:r>
        <w:t>Eugene A.Nida著 其他作品：https://www.jiaokey.com/tag/Eugene A.Nida著.html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关键词搜索：https://www.jiaokey.com/tag/ON TRANSLATION  with special reference to Chinese and English  (论翻译）.html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