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书名：到哪里攻读硕士博士研究生  2006年考生专用·2007年考生参考  研究生报考的系统指南高校人才培养参考大全</w:t>
      </w:r>
    </w:p>
    <w:p>
      <w:r>
        <w:t>作者：郭黎明编</w:t>
      </w:r>
    </w:p>
    <w:p>
      <w:r>
        <w:t>出版社：昆明：云南大学出版社</w:t>
      </w:r>
    </w:p>
    <w:p>
      <w:r>
        <w:t>出版日期：2005.05</w:t>
      </w:r>
    </w:p>
    <w:p>
      <w:r>
        <w:t>总页数：347</w:t>
      </w:r>
    </w:p>
    <w:p>
      <w:r>
        <w:t>更多请访问教客网: www.jiaokey.com</w:t>
      </w:r>
    </w:p>
    <w:p>
      <w:r>
        <w:t>到哪里攻读硕士博士研究生  2006年考生专用·2007年考生参考  研究生报考的系统指南高校人才培养参考大全 评论地址：https://www.jiaokey.com/book/detail/12657212.html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