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书名：慈溪市土壤环境质量与农产品安全生产对策</w:t>
      </w:r>
    </w:p>
    <w:p>
      <w:r>
        <w:t>作者：陆宏，许登坤，厉仁安等主编</w:t>
      </w:r>
    </w:p>
    <w:p>
      <w:r>
        <w:t>出版社：杭州:浙江大学出版社,2005.04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慈溪市土壤环境质量与农产品安全生产对策 评论地址：https://www.jiaokey.com/book/detail/12657002.html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