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书名：生态省建设知识读本</w:t>
      </w:r>
    </w:p>
    <w:p>
      <w:r>
        <w:t>作者：巴音朝鲁主编</w:t>
      </w:r>
    </w:p>
    <w:p>
      <w:r>
        <w:t>出版社：杭州：浙江人民出版社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生态省建设知识读本 评论地址：https://www.jiaokey.com/book/detail/12657001.html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