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书名：经济学中的自由骑士  米塞斯及奥地利学派的思想</w:t>
      </w:r>
    </w:p>
    <w:p>
      <w:r>
        <w:t>作者：黄雄著</w:t>
      </w:r>
    </w:p>
    <w:p>
      <w:r>
        <w:t>出版社：上海：上海人民出版社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经济学中的自由骑士  米塞斯及奥地利学派的思想 评论地址：https://www.jiaokey.com/book/detail/12656991.html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