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大清的角落  那些鲜为人知的历史碎片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大清的角落  那些鲜为人知的历史碎片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本书出售、求购地址：https://www.jiaokey.com/book/detail/12656990.html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关键词搜索：https://www.jiaokey.com/tag/大清的角落  那些鲜为人知的历史碎片.html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