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书名：女性领导艺术  公关协调与人际沟通</w:t>
      </w:r>
    </w:p>
    <w:p>
      <w:r>
        <w:t>作者：李晓燕，姚钦英著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女性领导艺术  公关协调与人际沟通 评论地址：https://www.jiaokey.com/book/detail/12656935.html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