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田野中的文化呈现  穿越文化浸洗的廪嘎人歌舞研究</w:t>
      </w:r>
    </w:p>
    <w:p>
      <w:r>
        <w:rPr>
          <w:rFonts w:ascii="宋体" w:hAnsi="宋体" w:eastAsia="宋体"/>
          <w:sz w:val="24"/>
        </w:rPr>
        <w:t>谭必友，田级会著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田野中的文化呈现  穿越文化浸洗的廪嘎人歌舞研究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谭必友，田级会著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本书出售、求购地址：https://www.jiaokey.com/book/detail/12656928.html</w:t>
      </w:r>
    </w:p>
    <w:p>
      <w:r>
        <w:t>更多相关图书推荐：https://www.jiaokey.com</w:t>
      </w:r>
    </w:p>
    <w:p>
      <w:r>
        <w:t>谭必友，田级会著 其他作品：https://www.jiaokey.com/tag/谭必友，田级会著.html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关键词搜索：https://www.jiaokey.com/tag/田野中的文化呈现  穿越文化浸洗的廪嘎人歌舞研究.html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