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抗争性政治  中国政治社会学基本问题</w:t>
      </w:r>
    </w:p>
    <w:p>
      <w:r>
        <w:rPr>
          <w:rFonts w:ascii="宋体" w:hAnsi="宋体" w:eastAsia="宋体"/>
          <w:sz w:val="24"/>
        </w:rPr>
        <w:t>于建嵘著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抗争性政治  中国政治社会学基本问题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本书出售、求购地址：https://www.jiaokey.com/book/detail/12656925.html</w:t>
      </w:r>
    </w:p>
    <w:p>
      <w:r>
        <w:t>更多相关图书推荐：https://www.jiaokey.com</w:t>
      </w:r>
    </w:p>
    <w:p>
      <w:r>
        <w:t>于建嵘著 其他作品：https://www.jiaokey.com/tag/于建嵘著.html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关键词搜索：https://www.jiaokey.com/tag/抗争性政治  中国政治社会学基本问题.html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