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风险的社会放大</w:t>
      </w:r>
    </w:p>
    <w:p>
      <w:r>
        <w:rPr>
          <w:rFonts w:ascii="宋体" w:hAnsi="宋体" w:eastAsia="宋体"/>
          <w:sz w:val="24"/>
        </w:rPr>
        <w:t>（英）尼克·皮金（Nick Pidgeon），（美）罗杰·E· 卡斯帕森（Roger E· Kasperson），（美）保罗·斯洛维奇编（Paul Slovic）著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风险的社会放大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（英）尼克·皮金（Nick Pidgeon），（美）罗杰·E· 卡斯帕森（Roger E· Kasperson），（美）保罗·斯洛维奇编（Paul Slovic）著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本书出售、求购地址：https://www.jiaokey.com/book/detail/12656923.html</w:t>
      </w:r>
    </w:p>
    <w:p>
      <w:r>
        <w:t>更多相关图书推荐：https://www.jiaokey.com</w:t>
      </w:r>
    </w:p>
    <w:p>
      <w:r>
        <w:t>（英）尼克·皮金（Nick Pidgeon），（美）罗杰·E· 卡斯帕森（Roger E· Kasperson），（美）保罗·斯洛维奇编（Paul Slovic）著 其他作品：https://www.jiaokey.com/tag/（英）尼克·皮金（Nick Pidgeon），（美）罗杰·E· 卡斯帕森（Roger E· Kasperson），（美）保罗·斯洛维奇编（Paul Slovic）著.html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关键词搜索：https://www.jiaokey.com/tag/风险的社会放大.html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