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混沌与秩序  生物系统的复杂结构</w:t>
      </w:r>
    </w:p>
    <w:p>
      <w:r>
        <w:rPr>
          <w:rFonts w:ascii="宋体" w:hAnsi="宋体" w:eastAsia="宋体"/>
          <w:sz w:val="24"/>
        </w:rPr>
        <w:t>弗里德里希·克拉默著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混沌与秩序  生物系统的复杂结构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弗里德里希·克拉默著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本书出售、求购地址：https://www.jiaokey.com/book/detail/12656909.html</w:t>
      </w:r>
    </w:p>
    <w:p>
      <w:r>
        <w:t>更多相关图书推荐：https://www.jiaokey.com</w:t>
      </w:r>
    </w:p>
    <w:p>
      <w:r>
        <w:t>弗里德里希·克拉默著 其他作品：https://www.jiaokey.com/tag/弗里德里希·克拉默著.html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关键词搜索：https://www.jiaokey.com/tag/混沌与秩序  生物系统的复杂结构.html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