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书名：社会性别视角下的公共决策  2001-2010</w:t>
      </w:r>
    </w:p>
    <w:p>
      <w:r>
        <w:t>作者：上海市妇女联合会编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总页数：370</w:t>
      </w:r>
    </w:p>
    <w:p>
      <w:r>
        <w:t>更多请访问教客网: www.jiaokey.com</w:t>
      </w:r>
    </w:p>
    <w:p>
      <w:r>
        <w:t>社会性别视角下的公共决策  2001-2010 评论地址：https://www.jiaokey.com/book/detail/12656908.html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