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重构社会公民权</w:t>
      </w:r>
    </w:p>
    <w:p>
      <w:r>
        <w:rPr>
          <w:rFonts w:ascii="宋体" w:hAnsi="宋体" w:eastAsia="宋体"/>
          <w:sz w:val="24"/>
        </w:rPr>
        <w:t>（英）彼得·泰勒·顾柏（Peter Taylor-Gooby）著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重构社会公民权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（英）彼得·泰勒·顾柏（Peter Taylor-Gooby）著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本书出售、求购地址：https://www.jiaokey.com/book/detail/12656872.html</w:t>
      </w:r>
    </w:p>
    <w:p>
      <w:r>
        <w:t>更多相关图书推荐：https://www.jiaokey.com</w:t>
      </w:r>
    </w:p>
    <w:p>
      <w:r>
        <w:t>（英）彼得·泰勒·顾柏（Peter Taylor-Gooby）著 其他作品：https://www.jiaokey.com/tag/（英）彼得·泰勒·顾柏（Peter Taylor-Gooby）著.html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关键词搜索：https://www.jiaokey.com/tag/重构社会公民权.html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