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社会科学中的风险研究</w:t>
      </w:r>
    </w:p>
    <w:p>
      <w:r>
        <w:rPr>
          <w:rFonts w:ascii="宋体" w:hAnsi="宋体" w:eastAsia="宋体"/>
          <w:sz w:val="24"/>
        </w:rPr>
        <w:t>（英）彼得·泰勒·顾柏（Peter Taylor-Gooby），（德）詹斯·O· 金（Jens O· Zinn）编著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社会科学中的风险研究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（英）彼得·泰勒·顾柏（Peter Taylor-Gooby），（德）詹斯·O· 金（Jens O· Zinn）编著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本书出售、求购地址：https://www.jiaokey.com/book/detail/12656871.html</w:t>
      </w:r>
    </w:p>
    <w:p>
      <w:r>
        <w:t>更多相关图书推荐：https://www.jiaokey.com</w:t>
      </w:r>
    </w:p>
    <w:p>
      <w:r>
        <w:t>（英）彼得·泰勒·顾柏（Peter Taylor-Gooby），（德）詹斯·O· 金（Jens O· Zinn）编著 其他作品：https://www.jiaokey.com/tag/（英）彼得·泰勒·顾柏（Peter Taylor-Gooby），（德）詹斯·O· 金（Jens O· Zinn）编著.html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关键词搜索：https://www.jiaokey.com/tag/社会科学中的风险研究.html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