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书名：诊余举隅录  卷下</w:t>
      </w:r>
    </w:p>
    <w:p>
      <w:r>
        <w:t>作者：（清）陈廷儒撰</w:t>
      </w:r>
    </w:p>
    <w:p>
      <w:r>
        <w:t>出版社：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诊余举隅录  卷下 评论地址：https://www.jiaokey.com/book/detail/12656457.html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