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新刊仁齐直指方论  小儿方论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新刊仁齐直指方论  小儿方论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本书出售、求购地址：https://www.jiaokey.com/book/detail/12656401.html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关键词搜索：https://www.jiaokey.com/tag/新刊仁齐直指方论  小儿方论.html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