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新刊仁齐直指方论  4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新刊仁齐直指方论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本书出售、求购地址：https://www.jiaokey.com/book/detail/12656400.html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关键词搜索：https://www.jiaokey.com/tag/新刊仁齐直指方论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