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书名：活着别太累</w:t>
      </w:r>
    </w:p>
    <w:p>
      <w:r>
        <w:t>作者：陈南编著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活着别太累 评论地址：https://www.jiaokey.com/book/detail/12656204.html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