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教化·规约·生成  古代中华民族精神化育研究</w:t>
      </w:r>
    </w:p>
    <w:p>
      <w:r>
        <w:rPr>
          <w:rFonts w:ascii="宋体" w:hAnsi="宋体" w:eastAsia="宋体"/>
          <w:sz w:val="24"/>
        </w:rPr>
        <w:t>冯秀军著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教化·规约·生成  古代中华民族精神化育研究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本书出售、求购地址：https://www.jiaokey.com/book/detail/12656196.html</w:t>
      </w:r>
    </w:p>
    <w:p>
      <w:r>
        <w:t>更多相关图书推荐：https://www.jiaokey.com</w:t>
      </w:r>
    </w:p>
    <w:p>
      <w:r>
        <w:t>冯秀军著 其他作品：https://www.jiaokey.com/tag/冯秀军著.html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关键词搜索：https://www.jiaokey.com/tag/教化·规约·生成  古代中华民族精神化育研究.html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