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书名：李士材医宗必读</w:t>
      </w:r>
    </w:p>
    <w:p>
      <w:r>
        <w:t>作者：（明）李中梓著；陆士谔主编</w:t>
      </w:r>
    </w:p>
    <w:p>
      <w:r>
        <w:t>出版社：世界书局,1937.05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李士材医宗必读 评论地址：https://www.jiaokey.com/book/detail/12656151.html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