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相对律之由来及其概念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相对律之由来及其概念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本书出售、求购地址：https://www.jiaokey.com/book/detail/12656077.html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中华学艺社 出版图书：https://www.jiaokey.com/tag/中华学艺社.html</w:t>
      </w:r>
    </w:p>
    <w:p>
      <w:r>
        <w:t>关键词搜索：https://www.jiaokey.com/tag/相对律之由来及其概念.html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