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书名：马及其他其蹄类  第5册</w:t>
      </w:r>
    </w:p>
    <w:p>
      <w:r>
        <w:t>作者：师丹斯基著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马及其他其蹄类  第5册 评论地址：https://www.jiaokey.com/book/detail/12655978.html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