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第7册  增订伤署全书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第7册  增订伤署全书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本书出售、求购地址：https://www.jiaokey.com/book/detail/12655973.html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第7册  增订伤署全书.html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