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第3册  订正太素脉秘诀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第3册  订正太素脉秘诀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本书出售、求购地址：https://www.jiaokey.com/book/detail/12655971.html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第3册  订正太素脉秘诀.html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