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物价指数之理论与实际</w:t>
      </w:r>
    </w:p>
    <w:p>
      <w:r>
        <w:rPr>
          <w:rFonts w:ascii="宋体" w:hAnsi="宋体" w:eastAsia="宋体"/>
          <w:sz w:val="24"/>
        </w:rPr>
        <w:t>（日）森田优三著；许亦非译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物价指数之理论与实际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（日）森田优三著；许亦非译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本书出售、求购地址：https://www.jiaokey.com/book/detail/12655955.html</w:t>
      </w:r>
    </w:p>
    <w:p>
      <w:r>
        <w:t>更多相关图书推荐：https://www.jiaokey.com</w:t>
      </w:r>
    </w:p>
    <w:p>
      <w:r>
        <w:t>（日）森田优三著；许亦非译 其他作品：https://www.jiaokey.com/tag/（日）森田优三著；许亦非译.html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关键词搜索：https://www.jiaokey.com/tag/物价指数之理论与实际.html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