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第14册  寿世青编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第14册  寿世青编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本书出售、求购地址：https://www.jiaokey.com/book/detail/12655946.html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第14册  寿世青编.html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