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第8册  外科传薪集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第8册  外科传薪集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本书出售、求购地址：https://www.jiaokey.com/book/detail/12655940.html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第8册  外科传薪集.html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