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第12册  得心集医案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第12册  得心集医案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本书出售、求购地址：https://www.jiaokey.com/book/detail/12655939.html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第12册  得心集医案.html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