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中国白垩纪之昆虫化石  第1册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中国白垩纪之昆虫化石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农矿部直辖地质调查所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本书出售、求购地址：https://www.jiaokey.com/book/detail/12655936.html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农矿部直辖地质调查所 出版图书：https://www.jiaokey.com/tag/农矿部直辖地质调查所.html</w:t>
      </w:r>
    </w:p>
    <w:p>
      <w:r>
        <w:t>关键词搜索：https://www.jiaokey.com/tag/中国白垩纪之昆虫化石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