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书名：三国不演义  第1部  东风破·赤壁</w:t>
      </w:r>
    </w:p>
    <w:p>
      <w:r>
        <w:t>作者：汤浩方著</w:t>
      </w:r>
    </w:p>
    <w:p>
      <w:r>
        <w:t>出版社：北京：华文出版社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三国不演义  第1部  东风破·赤壁 评论地址：https://www.jiaokey.com/book/detail/12655901.html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