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书名：社会生存必知的金科玉律</w:t>
      </w:r>
    </w:p>
    <w:p>
      <w:r>
        <w:t>作者：（美）劳伦斯·彼得等著</w:t>
      </w:r>
    </w:p>
    <w:p>
      <w:r>
        <w:t>出版社：太原:山西教育出版社,2010.03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社会生存必知的金科玉律 评论地址：https://www.jiaokey.com/book/detail/12655892.html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