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</w:t>
      </w:r>
    </w:p>
    <w:p>
      <w:r>
        <w:t>作者：（美）布克·华盛顿著</w:t>
      </w:r>
    </w:p>
    <w:p>
      <w:r>
        <w:t>出版社：北京：中央编译出版社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品格 评论地址：https://www.jiaokey.com/book/detail/12655873.html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