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日本对外决策的政治学  昭和前期决策机制与过程的考察</w:t>
      </w:r>
    </w:p>
    <w:p>
      <w:r>
        <w:rPr>
          <w:rFonts w:ascii="宋体" w:hAnsi="宋体" w:eastAsia="宋体"/>
          <w:sz w:val="24"/>
        </w:rPr>
        <w:t>陆伟著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日本对外决策的政治学  昭和前期决策机制与过程的考察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本书出售、求购地址：https://www.jiaokey.com/book/detail/12655840.html</w:t>
      </w:r>
    </w:p>
    <w:p>
      <w:r>
        <w:t>更多相关图书推荐：https://www.jiaokey.com</w:t>
      </w:r>
    </w:p>
    <w:p>
      <w:r>
        <w:t>陆伟著 其他作品：https://www.jiaokey.com/tag/陆伟著.html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关键词搜索：https://www.jiaokey.com/tag/日本对外决策的政治学  昭和前期决策机制与过程的考察.html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